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52" w:lineRule="auto"/>
        <w:jc w:val="center"/>
      </w:pPr>
      <w:r>
        <w:rPr>
          <w:rFonts w:ascii="Aptos Display" w:hAnsi="Aptos Display"/>
          <w:b/>
          <w:color w:val="000000"/>
          <w:sz w:val="48"/>
        </w:rPr>
        <w:t>Besidee Creator &amp; Influencer Collaboration</w:t>
      </w:r>
    </w:p>
    <w:p>
      <w:pPr>
        <w:spacing w:line="252" w:lineRule="auto"/>
        <w:jc w:val="center"/>
      </w:pPr>
      <w:r>
        <w:rPr>
          <w:color w:val="5A5A5A"/>
          <w:sz w:val="21"/>
        </w:rPr>
        <w:t>What we can offer, what we expect, and how to keep the collaboration meaningful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368"/>
      </w:tblGrid>
      <w:tr>
        <w:tc>
          <w:tcPr>
            <w:tcW w:type="dxa" w:w="10368"/>
            <w:shd w:fill="F4EFE6"/>
            <w:vAlign w:val="center"/>
          </w:tcPr>
          <w:p>
            <w:r>
              <w:rPr>
                <w:b/>
                <w:sz w:val="23"/>
              </w:rPr>
              <w:t>Purpose</w:t>
            </w:r>
          </w:p>
          <w:p>
            <w:pPr>
              <w:spacing w:after="40"/>
            </w:pPr>
            <w:r>
              <w:t>This document is for creators, influencers, and early supporters who can help Besidee grow during the launch phase. The idea is simple: we give them early access, premium benefits, and visibility opportunities; in return, they create their Besidee profile, use it publicly, and help introduce Besidee to their audience in a natural way.</w:t>
            </w:r>
          </w:p>
        </w:tc>
      </w:tr>
    </w:tbl>
    <w:p>
      <w:pPr>
        <w:pStyle w:val="Heading1"/>
        <w:spacing w:line="252" w:lineRule="auto" w:before="200" w:after="80"/>
      </w:pPr>
      <w:r>
        <w:t>1. What Besidee Can Offer Creators</w:t>
      </w:r>
    </w:p>
    <w:p>
      <w:pPr>
        <w:pStyle w:val="ListBullet"/>
        <w:spacing w:after="40" w:line="252" w:lineRule="auto"/>
      </w:pPr>
      <w:r>
        <w:t>Early access to Besidee before wider public rollout.</w:t>
      </w:r>
    </w:p>
    <w:p>
      <w:pPr>
        <w:pStyle w:val="ListBullet"/>
        <w:spacing w:after="40" w:line="252" w:lineRule="auto"/>
      </w:pPr>
      <w:r>
        <w:t>Early access to premium future products and new features.</w:t>
      </w:r>
    </w:p>
    <w:p>
      <w:pPr>
        <w:pStyle w:val="ListBullet"/>
        <w:spacing w:after="40" w:line="252" w:lineRule="auto"/>
      </w:pPr>
      <w:r>
        <w:t>First 100 selected creators receive a premium personalised Besidee NFC card.</w:t>
      </w:r>
    </w:p>
    <w:p>
      <w:pPr>
        <w:pStyle w:val="ListBullet"/>
        <w:spacing w:after="40" w:line="252" w:lineRule="auto"/>
      </w:pPr>
      <w:r>
        <w:t>Founding Creator status / badge on their Besidee profile, if we add this in the product.</w:t>
      </w:r>
    </w:p>
    <w:p>
      <w:pPr>
        <w:pStyle w:val="ListBullet"/>
        <w:spacing w:after="40" w:line="252" w:lineRule="auto"/>
      </w:pPr>
      <w:r>
        <w:t>Priority support for setting up a polished Besidee profile.</w:t>
      </w:r>
    </w:p>
    <w:p>
      <w:pPr>
        <w:pStyle w:val="ListBullet"/>
        <w:spacing w:after="40" w:line="252" w:lineRule="auto"/>
      </w:pPr>
      <w:r>
        <w:t>Chance to be featured on Besidee social pages, website, launch posts, newsletters, or creator spotlights.</w:t>
      </w:r>
    </w:p>
    <w:p>
      <w:pPr>
        <w:pStyle w:val="ListBullet"/>
        <w:spacing w:after="40" w:line="252" w:lineRule="auto"/>
      </w:pPr>
      <w:r>
        <w:t>Access to future creator-only campaigns, collaborations, and referral rewards.</w:t>
      </w:r>
    </w:p>
    <w:p>
      <w:pPr>
        <w:pStyle w:val="Heading1"/>
        <w:spacing w:line="252" w:lineRule="auto" w:before="200" w:after="80"/>
      </w:pPr>
      <w:r>
        <w:t>2. What We Expect From Creators</w:t>
      </w:r>
    </w:p>
    <w:p>
      <w:pPr>
        <w:pStyle w:val="ListBullet"/>
        <w:spacing w:after="40" w:line="252" w:lineRule="auto"/>
      </w:pPr>
      <w:r>
        <w:t>Create and complete their Besidee profile with profile photo, bio, links, work, portfolio, contact details, and other relevant sections.</w:t>
      </w:r>
    </w:p>
    <w:p>
      <w:pPr>
        <w:pStyle w:val="ListBullet"/>
        <w:spacing w:after="40" w:line="252" w:lineRule="auto"/>
      </w:pPr>
      <w:r>
        <w:t>Add their Besidee profile link in their Instagram / X / YouTube / LinkedIn bio for a minimum agreed period, preferably 30 days.</w:t>
      </w:r>
    </w:p>
    <w:p>
      <w:pPr>
        <w:pStyle w:val="ListBullet"/>
        <w:spacing w:after="40" w:line="252" w:lineRule="auto"/>
      </w:pPr>
      <w:r>
        <w:t>Share at least 1 launch story or post introducing their Besidee profile to their audience.</w:t>
      </w:r>
    </w:p>
    <w:p>
      <w:pPr>
        <w:pStyle w:val="ListBullet"/>
        <w:spacing w:after="40" w:line="252" w:lineRule="auto"/>
      </w:pPr>
      <w:r>
        <w:t>Create 1 short-form piece of content around how they use their Besidee profile, without making it feel like a hard advertisement.</w:t>
      </w:r>
    </w:p>
    <w:p>
      <w:pPr>
        <w:pStyle w:val="ListBullet"/>
        <w:spacing w:after="40" w:line="252" w:lineRule="auto"/>
      </w:pPr>
      <w:r>
        <w:t>Use Besidee naturally while networking, collaborating, or sharing their profile with brands / followers / clients.</w:t>
      </w:r>
    </w:p>
    <w:p>
      <w:pPr>
        <w:pStyle w:val="ListBullet"/>
        <w:spacing w:after="40" w:line="252" w:lineRule="auto"/>
      </w:pPr>
      <w:r>
        <w:t>Give feedback on profile creation, design, missing sections, bugs, or features they would like to see.</w:t>
      </w:r>
    </w:p>
    <w:p>
      <w:pPr>
        <w:pStyle w:val="ListBullet"/>
        <w:spacing w:after="40" w:line="252" w:lineRule="auto"/>
      </w:pPr>
      <w:r>
        <w:t>Allow Besidee to repost or quote their content, profile, testimonial, and public feedback for marketing purposes.</w:t>
      </w:r>
    </w:p>
    <w:p>
      <w:pPr>
        <w:pStyle w:val="Heading1"/>
        <w:spacing w:line="252" w:lineRule="auto" w:before="200" w:after="80"/>
      </w:pPr>
      <w:r>
        <w:t>3. How To Avoid “Link Added Today, Removed Tomorrow”</w:t>
      </w:r>
    </w:p>
    <w:p>
      <w:pPr>
        <w:pStyle w:val="ListBullet"/>
        <w:spacing w:after="40" w:line="252" w:lineRule="auto"/>
      </w:pPr>
      <w:r>
        <w:t>Minimum Bio Link Commitment: Ask creators to keep the Besidee link in their bio for at least 30 days after onboarding.</w:t>
      </w:r>
    </w:p>
    <w:p>
      <w:pPr>
        <w:pStyle w:val="ListBullet"/>
        <w:spacing w:after="40" w:line="252" w:lineRule="auto"/>
      </w:pPr>
      <w:r>
        <w:t>NFC Card Condition: The free premium personalised NFC card should be given only after they keep the link live for the agreed period and complete the basic deliverables.</w:t>
      </w:r>
    </w:p>
    <w:p>
      <w:pPr>
        <w:pStyle w:val="ListBullet"/>
        <w:spacing w:after="40" w:line="252" w:lineRule="auto"/>
      </w:pPr>
      <w:r>
        <w:t>Founding Creator List: Mention that only creators who keep the link active and complete deliverables will be included in the first 100 / founding creator list.</w:t>
      </w:r>
    </w:p>
    <w:p>
      <w:pPr>
        <w:pStyle w:val="ListBullet"/>
        <w:spacing w:after="40" w:line="252" w:lineRule="auto"/>
      </w:pPr>
      <w:r>
        <w:t>Trackable Link: Give each creator a unique Besidee profile URL or UTM link so we can track profile visits and engagement.</w:t>
      </w:r>
    </w:p>
    <w:p>
      <w:pPr>
        <w:pStyle w:val="ListBullet"/>
        <w:spacing w:after="40" w:line="252" w:lineRule="auto"/>
      </w:pPr>
      <w:r>
        <w:t>Soft Reminder Clause: If the link is removed before the agreed period, Besidee can pause premium benefits, creator features, or NFC card dispatch.</w:t>
      </w:r>
    </w:p>
    <w:p>
      <w:pPr>
        <w:pStyle w:val="Heading1"/>
        <w:spacing w:line="252" w:lineRule="auto" w:before="200" w:after="80"/>
      </w:pPr>
      <w:r>
        <w:t>4. Suggested Creator Deliverables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  <w:shd w:fill="111111"/>
          </w:tcPr>
          <w:p>
            <w:r>
              <w:rPr>
                <w:b/>
                <w:color w:val="FFFFFF"/>
                <w:sz w:val="20"/>
              </w:rPr>
              <w:t>Deliverable</w:t>
            </w:r>
          </w:p>
        </w:tc>
        <w:tc>
          <w:tcPr>
            <w:tcW w:type="dxa" w:w="3456"/>
            <w:shd w:fill="111111"/>
          </w:tcPr>
          <w:p>
            <w:r>
              <w:rPr>
                <w:b/>
                <w:color w:val="FFFFFF"/>
                <w:sz w:val="20"/>
              </w:rPr>
              <w:t>Minimum Ask</w:t>
            </w:r>
          </w:p>
        </w:tc>
        <w:tc>
          <w:tcPr>
            <w:tcW w:type="dxa" w:w="3456"/>
            <w:shd w:fill="111111"/>
          </w:tcPr>
          <w:p>
            <w:r>
              <w:rPr>
                <w:b/>
                <w:color w:val="FFFFFF"/>
                <w:sz w:val="20"/>
              </w:rPr>
              <w:t>Preferred Ask</w:t>
            </w:r>
          </w:p>
        </w:tc>
      </w:tr>
      <w:tr>
        <w:tc>
          <w:tcPr>
            <w:tcW w:type="dxa" w:w="3456"/>
          </w:tcPr>
          <w:p>
            <w:r/>
            <w:r>
              <w:rPr>
                <w:rFonts w:ascii="Aptos" w:hAnsi="Aptos"/>
                <w:b/>
                <w:sz w:val="20"/>
              </w:rPr>
              <w:t>Besidee profile</w:t>
            </w:r>
          </w:p>
        </w:tc>
        <w:tc>
          <w:tcPr>
            <w:tcW w:type="dxa" w:w="3456"/>
          </w:tcPr>
          <w:p>
            <w:r/>
            <w:r>
              <w:rPr>
                <w:rFonts w:ascii="Aptos" w:hAnsi="Aptos"/>
                <w:b w:val="0"/>
                <w:sz w:val="20"/>
              </w:rPr>
              <w:t>Create profile</w:t>
            </w:r>
          </w:p>
        </w:tc>
        <w:tc>
          <w:tcPr>
            <w:tcW w:type="dxa" w:w="3456"/>
          </w:tcPr>
          <w:p>
            <w:r/>
            <w:r>
              <w:rPr>
                <w:rFonts w:ascii="Aptos" w:hAnsi="Aptos"/>
                <w:b w:val="0"/>
                <w:sz w:val="20"/>
              </w:rPr>
              <w:t>Create a complete, polished profile</w:t>
            </w:r>
          </w:p>
        </w:tc>
      </w:tr>
      <w:tr>
        <w:tc>
          <w:tcPr>
            <w:tcW w:type="dxa" w:w="3456"/>
          </w:tcPr>
          <w:p>
            <w:r/>
            <w:r>
              <w:rPr>
                <w:rFonts w:ascii="Aptos" w:hAnsi="Aptos"/>
                <w:b/>
                <w:sz w:val="20"/>
              </w:rPr>
              <w:t>Bio link</w:t>
            </w:r>
          </w:p>
        </w:tc>
        <w:tc>
          <w:tcPr>
            <w:tcW w:type="dxa" w:w="3456"/>
          </w:tcPr>
          <w:p>
            <w:r/>
            <w:r>
              <w:rPr>
                <w:rFonts w:ascii="Aptos" w:hAnsi="Aptos"/>
                <w:b w:val="0"/>
                <w:sz w:val="20"/>
              </w:rPr>
              <w:t>Keep link for 15 days</w:t>
            </w:r>
          </w:p>
        </w:tc>
        <w:tc>
          <w:tcPr>
            <w:tcW w:type="dxa" w:w="3456"/>
          </w:tcPr>
          <w:p>
            <w:r/>
            <w:r>
              <w:rPr>
                <w:rFonts w:ascii="Aptos" w:hAnsi="Aptos"/>
                <w:b w:val="0"/>
                <w:sz w:val="20"/>
              </w:rPr>
              <w:t>Keep link for 30 days</w:t>
            </w:r>
          </w:p>
        </w:tc>
      </w:tr>
      <w:tr>
        <w:tc>
          <w:tcPr>
            <w:tcW w:type="dxa" w:w="3456"/>
          </w:tcPr>
          <w:p>
            <w:r/>
            <w:r>
              <w:rPr>
                <w:rFonts w:ascii="Aptos" w:hAnsi="Aptos"/>
                <w:b/>
                <w:sz w:val="20"/>
              </w:rPr>
              <w:t>Story</w:t>
            </w:r>
          </w:p>
        </w:tc>
        <w:tc>
          <w:tcPr>
            <w:tcW w:type="dxa" w:w="3456"/>
          </w:tcPr>
          <w:p>
            <w:r/>
            <w:r>
              <w:rPr>
                <w:rFonts w:ascii="Aptos" w:hAnsi="Aptos"/>
                <w:b w:val="0"/>
                <w:sz w:val="20"/>
              </w:rPr>
              <w:t>1 story</w:t>
            </w:r>
          </w:p>
        </w:tc>
        <w:tc>
          <w:tcPr>
            <w:tcW w:type="dxa" w:w="3456"/>
          </w:tcPr>
          <w:p>
            <w:r/>
            <w:r>
              <w:rPr>
                <w:rFonts w:ascii="Aptos" w:hAnsi="Aptos"/>
                <w:b w:val="0"/>
                <w:sz w:val="20"/>
              </w:rPr>
              <w:t>2 stories: launch + reminder</w:t>
            </w:r>
          </w:p>
        </w:tc>
      </w:tr>
      <w:tr>
        <w:tc>
          <w:tcPr>
            <w:tcW w:type="dxa" w:w="3456"/>
          </w:tcPr>
          <w:p>
            <w:r/>
            <w:r>
              <w:rPr>
                <w:rFonts w:ascii="Aptos" w:hAnsi="Aptos"/>
                <w:b/>
                <w:sz w:val="20"/>
              </w:rPr>
              <w:t>Post / Reel / Short</w:t>
            </w:r>
          </w:p>
        </w:tc>
        <w:tc>
          <w:tcPr>
            <w:tcW w:type="dxa" w:w="3456"/>
          </w:tcPr>
          <w:p>
            <w:r/>
            <w:r>
              <w:rPr>
                <w:rFonts w:ascii="Aptos" w:hAnsi="Aptos"/>
                <w:b w:val="0"/>
                <w:sz w:val="20"/>
              </w:rPr>
              <w:t>Optional</w:t>
            </w:r>
          </w:p>
        </w:tc>
        <w:tc>
          <w:tcPr>
            <w:tcW w:type="dxa" w:w="3456"/>
          </w:tcPr>
          <w:p>
            <w:r/>
            <w:r>
              <w:rPr>
                <w:rFonts w:ascii="Aptos" w:hAnsi="Aptos"/>
                <w:b w:val="0"/>
                <w:sz w:val="20"/>
              </w:rPr>
              <w:t>1 natural reel or post showing profile use</w:t>
            </w:r>
          </w:p>
        </w:tc>
      </w:tr>
      <w:tr>
        <w:tc>
          <w:tcPr>
            <w:tcW w:type="dxa" w:w="3456"/>
          </w:tcPr>
          <w:p>
            <w:r/>
            <w:r>
              <w:rPr>
                <w:rFonts w:ascii="Aptos" w:hAnsi="Aptos"/>
                <w:b/>
                <w:sz w:val="20"/>
              </w:rPr>
              <w:t>Feedback</w:t>
            </w:r>
          </w:p>
        </w:tc>
        <w:tc>
          <w:tcPr>
            <w:tcW w:type="dxa" w:w="3456"/>
          </w:tcPr>
          <w:p>
            <w:r/>
            <w:r>
              <w:rPr>
                <w:rFonts w:ascii="Aptos" w:hAnsi="Aptos"/>
                <w:b w:val="0"/>
                <w:sz w:val="20"/>
              </w:rPr>
              <w:t>Basic feedback</w:t>
            </w:r>
          </w:p>
        </w:tc>
        <w:tc>
          <w:tcPr>
            <w:tcW w:type="dxa" w:w="3456"/>
          </w:tcPr>
          <w:p>
            <w:r/>
            <w:r>
              <w:rPr>
                <w:rFonts w:ascii="Aptos" w:hAnsi="Aptos"/>
                <w:b w:val="0"/>
                <w:sz w:val="20"/>
              </w:rPr>
              <w:t>Detailed feedback on setup, design, and features</w:t>
            </w:r>
          </w:p>
        </w:tc>
      </w:tr>
      <w:tr>
        <w:tc>
          <w:tcPr>
            <w:tcW w:type="dxa" w:w="3456"/>
          </w:tcPr>
          <w:p>
            <w:r/>
            <w:r>
              <w:rPr>
                <w:rFonts w:ascii="Aptos" w:hAnsi="Aptos"/>
                <w:b/>
                <w:sz w:val="20"/>
              </w:rPr>
              <w:t>Usage rights</w:t>
            </w:r>
          </w:p>
        </w:tc>
        <w:tc>
          <w:tcPr>
            <w:tcW w:type="dxa" w:w="3456"/>
          </w:tcPr>
          <w:p>
            <w:r/>
            <w:r>
              <w:rPr>
                <w:rFonts w:ascii="Aptos" w:hAnsi="Aptos"/>
                <w:b w:val="0"/>
                <w:sz w:val="20"/>
              </w:rPr>
              <w:t>Repost permission</w:t>
            </w:r>
          </w:p>
        </w:tc>
        <w:tc>
          <w:tcPr>
            <w:tcW w:type="dxa" w:w="3456"/>
          </w:tcPr>
          <w:p>
            <w:r/>
            <w:r>
              <w:rPr>
                <w:rFonts w:ascii="Aptos" w:hAnsi="Aptos"/>
                <w:b w:val="0"/>
                <w:sz w:val="20"/>
              </w:rPr>
              <w:t>Repost + testimonial permission</w:t>
            </w:r>
          </w:p>
        </w:tc>
      </w:tr>
      <w:tr>
        <w:tc>
          <w:tcPr>
            <w:tcW w:type="dxa" w:w="3456"/>
          </w:tcPr>
          <w:p>
            <w:r/>
            <w:r>
              <w:rPr>
                <w:rFonts w:ascii="Aptos" w:hAnsi="Aptos"/>
                <w:b/>
                <w:sz w:val="20"/>
              </w:rPr>
              <w:t>Referral</w:t>
            </w:r>
          </w:p>
        </w:tc>
        <w:tc>
          <w:tcPr>
            <w:tcW w:type="dxa" w:w="3456"/>
          </w:tcPr>
          <w:p>
            <w:r/>
            <w:r>
              <w:rPr>
                <w:rFonts w:ascii="Aptos" w:hAnsi="Aptos"/>
                <w:b w:val="0"/>
                <w:sz w:val="20"/>
              </w:rPr>
              <w:t>Optional</w:t>
            </w:r>
          </w:p>
        </w:tc>
        <w:tc>
          <w:tcPr>
            <w:tcW w:type="dxa" w:w="3456"/>
          </w:tcPr>
          <w:p>
            <w:r/>
            <w:r>
              <w:rPr>
                <w:rFonts w:ascii="Aptos" w:hAnsi="Aptos"/>
                <w:b w:val="0"/>
                <w:sz w:val="20"/>
              </w:rPr>
              <w:t>Share with 3 creator friends or invite audience to try Besidee</w:t>
            </w:r>
          </w:p>
        </w:tc>
      </w:tr>
    </w:tbl>
    <w:p>
      <w:pPr>
        <w:pStyle w:val="Heading1"/>
        <w:spacing w:line="252" w:lineRule="auto" w:before="200" w:after="80"/>
      </w:pPr>
      <w:r>
        <w:t>5. Collaboration Tiers</w:t>
      </w:r>
    </w:p>
    <w:p>
      <w:pPr>
        <w:pStyle w:val="ListBullet"/>
        <w:spacing w:after="40" w:line="252" w:lineRule="auto"/>
      </w:pPr>
      <w:r>
        <w:t>Early Supporter: Creates profile, adds link in bio for 15 days, shares 1 story.</w:t>
      </w:r>
    </w:p>
    <w:p>
      <w:pPr>
        <w:pStyle w:val="ListBullet"/>
        <w:spacing w:after="40" w:line="252" w:lineRule="auto"/>
      </w:pPr>
      <w:r>
        <w:t>Founding Creator: Creates complete profile, keeps link in bio for 30 days, shares 1 story + 1 post/reel, gives feedback, and allows reposting.</w:t>
      </w:r>
    </w:p>
    <w:p>
      <w:pPr>
        <w:pStyle w:val="ListBullet"/>
        <w:spacing w:after="40" w:line="252" w:lineRule="auto"/>
      </w:pPr>
      <w:r>
        <w:t>Launch Partner: Higher-reach creator who actively uses Besidee, shares multiple stories/posts, refers other creators, and becomes part of Besidee launch communication.</w:t>
      </w:r>
    </w:p>
    <w:p>
      <w:pPr>
        <w:pStyle w:val="Heading1"/>
        <w:spacing w:line="252" w:lineRule="auto" w:before="200" w:after="80"/>
      </w:pPr>
      <w:r>
        <w:t>6. Additional Things We Can Take From Creators</w:t>
      </w:r>
    </w:p>
    <w:p>
      <w:pPr>
        <w:pStyle w:val="ListBullet"/>
        <w:spacing w:after="40" w:line="252" w:lineRule="auto"/>
      </w:pPr>
      <w:r>
        <w:t>Short testimonial: “I created my Besidee profile and this is why I like it.”</w:t>
      </w:r>
    </w:p>
    <w:p>
      <w:pPr>
        <w:pStyle w:val="ListBullet"/>
        <w:spacing w:after="40" w:line="252" w:lineRule="auto"/>
      </w:pPr>
      <w:r>
        <w:t>Before / after content: old bio with scattered links vs one clean Besidee profile.</w:t>
      </w:r>
    </w:p>
    <w:p>
      <w:pPr>
        <w:pStyle w:val="ListBullet"/>
        <w:spacing w:after="40" w:line="252" w:lineRule="auto"/>
      </w:pPr>
      <w:r>
        <w:t>Audience feedback: ask followers what they think of the profile and share screenshots / responses with us.</w:t>
      </w:r>
    </w:p>
    <w:p>
      <w:pPr>
        <w:pStyle w:val="ListBullet"/>
        <w:spacing w:after="40" w:line="252" w:lineRule="auto"/>
      </w:pPr>
      <w:r>
        <w:t>Creator category feedback: what sections creators, athletes, freelancers, professionals, or artists need most.</w:t>
      </w:r>
    </w:p>
    <w:p>
      <w:pPr>
        <w:pStyle w:val="ListBullet"/>
        <w:spacing w:after="40" w:line="252" w:lineRule="auto"/>
      </w:pPr>
      <w:r>
        <w:t>Referral introductions: ask each creator to introduce Besidee to 2–3 relevant creators or communities.</w:t>
      </w:r>
    </w:p>
    <w:p>
      <w:pPr>
        <w:pStyle w:val="ListBullet"/>
        <w:spacing w:after="40" w:line="252" w:lineRule="auto"/>
      </w:pPr>
      <w:r>
        <w:t>Permission to use their Besidee profile as a sample profile in launch creatives, website sections, or pitch decks.</w:t>
      </w:r>
    </w:p>
    <w:p>
      <w:pPr>
        <w:pStyle w:val="ListBullet"/>
        <w:spacing w:after="40" w:line="252" w:lineRule="auto"/>
      </w:pPr>
      <w:r>
        <w:t>Quote for PR or launch article, if they genuinely like the product.</w:t>
      </w:r>
    </w:p>
    <w:p>
      <w:pPr>
        <w:pStyle w:val="Heading1"/>
        <w:spacing w:line="252" w:lineRule="auto" w:before="200" w:after="80"/>
      </w:pPr>
      <w:r>
        <w:t>7. Simple Collaboration Terms</w:t>
      </w:r>
    </w:p>
    <w:p>
      <w:pPr>
        <w:pStyle w:val="ListBullet"/>
        <w:spacing w:after="40" w:line="252" w:lineRule="auto"/>
      </w:pPr>
      <w:r>
        <w:t>This is a non-paid collaboration unless separately discussed.</w:t>
      </w:r>
    </w:p>
    <w:p>
      <w:pPr>
        <w:pStyle w:val="ListBullet"/>
        <w:spacing w:after="40" w:line="252" w:lineRule="auto"/>
      </w:pPr>
      <w:r>
        <w:t>Creator benefits are offered in exchange for genuine usage, feedback, and public support.</w:t>
      </w:r>
    </w:p>
    <w:p>
      <w:pPr>
        <w:pStyle w:val="ListBullet"/>
        <w:spacing w:after="40" w:line="252" w:lineRule="auto"/>
      </w:pPr>
      <w:r>
        <w:t>Besidee should not force scripted sales content; creators should communicate in their own style.</w:t>
      </w:r>
    </w:p>
    <w:p>
      <w:pPr>
        <w:pStyle w:val="ListBullet"/>
        <w:spacing w:after="40" w:line="252" w:lineRule="auto"/>
      </w:pPr>
      <w:r>
        <w:t>Free NFC card and premium benefits are subject to completion of agreed deliverables.</w:t>
      </w:r>
    </w:p>
    <w:p>
      <w:pPr>
        <w:pStyle w:val="ListBullet"/>
        <w:spacing w:after="40" w:line="252" w:lineRule="auto"/>
      </w:pPr>
      <w:r>
        <w:t>Creator content should not make misleading claims about Besidee or paid features that are not live yet.</w:t>
      </w:r>
    </w:p>
    <w:p>
      <w:pPr>
        <w:pStyle w:val="Heading1"/>
        <w:spacing w:line="252" w:lineRule="auto" w:before="200" w:after="80"/>
      </w:pPr>
      <w:r>
        <w:t>8. Short Outreach Message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368"/>
      </w:tblGrid>
      <w:tr>
        <w:tc>
          <w:tcPr>
            <w:tcW w:type="dxa" w:w="10368"/>
            <w:shd w:fill="F7F7F7"/>
          </w:tcPr>
          <w:p>
            <w:r/>
          </w:p>
          <w:p>
            <w:pPr>
              <w:spacing w:after="80"/>
            </w:pPr>
            <w:r>
              <w:t>Hey, we are launching Besidee — a new way to create and share your personal profile. We are inviting a few early creators to get access before the public launch. Selected creators will also get early access to future premium products, and the first 100 will receive a personalised premium Besidee NFC card.</w:t>
            </w:r>
          </w:p>
          <w:p>
            <w:pPr>
              <w:spacing w:after="80"/>
            </w:pPr>
            <w:r>
              <w:t>In return, we would love you to create your Besidee profile, keep the link in your bio for 30 days, share it once with your audience, and give us honest feedback. No hard-selling — just use it naturally and tell us what you feel.</w:t>
            </w:r>
          </w:p>
          <w:p>
            <w:pPr>
              <w:spacing w:after="80"/>
            </w:pPr>
            <w:r>
              <w:t>Would you like to be part of the first creator group?</w:t>
            </w:r>
          </w:p>
        </w:tc>
      </w:tr>
    </w:tbl>
    <w:p>
      <w:pPr>
        <w:spacing w:before="200" w:line="252" w:lineRule="auto"/>
      </w:pPr>
      <w:r>
        <w:rPr>
          <w:b/>
          <w:sz w:val="21"/>
        </w:rPr>
        <w:t>Recommended minimum ask: complete profile + 30-day bio link + 1 story + permission to repost + feedback. The free NFC card should be treated as a reward after completing these basics, not as an upfront freebie.</w:t>
      </w:r>
    </w:p>
    <w:sectPr w:rsidR="00FC693F" w:rsidRPr="0006063C" w:rsidSect="00034616">
      <w:pgSz w:w="12240" w:h="15840"/>
      <w:pgMar w:top="864" w:right="936" w:bottom="864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color w:val="232323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 Display" w:hAnsi="Aptos Display" w:eastAsia="Aptos Display"/>
      <w:b/>
      <w:bCs/>
      <w:color w:val="000000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 Display" w:hAnsi="Aptos Display" w:eastAsia="Aptos Display"/>
      <w:b/>
      <w:bCs/>
      <w:color w:val="000000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 Display" w:hAnsi="Aptos Display" w:eastAsia="Aptos Display"/>
      <w:b/>
      <w:color w:val="000000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